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 Departments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picketing    </w:t>
      </w:r>
      <w:r>
        <w:t xml:space="preserve">   strike    </w:t>
      </w:r>
      <w:r>
        <w:t xml:space="preserve">   work to rule    </w:t>
      </w:r>
      <w:r>
        <w:t xml:space="preserve">   employee relations    </w:t>
      </w:r>
      <w:r>
        <w:t xml:space="preserve">   training    </w:t>
      </w:r>
      <w:r>
        <w:t xml:space="preserve">   interview    </w:t>
      </w:r>
      <w:r>
        <w:t xml:space="preserve">   selection    </w:t>
      </w:r>
      <w:r>
        <w:t xml:space="preserve">   recruitment    </w:t>
      </w:r>
      <w:r>
        <w:t xml:space="preserve">   capital intensive    </w:t>
      </w:r>
      <w:r>
        <w:t xml:space="preserve">   labour intensive    </w:t>
      </w:r>
      <w:r>
        <w:t xml:space="preserve">   automated    </w:t>
      </w:r>
      <w:r>
        <w:t xml:space="preserve">   motivating    </w:t>
      </w:r>
      <w:r>
        <w:t xml:space="preserve">   skilled worker    </w:t>
      </w:r>
      <w:r>
        <w:t xml:space="preserve">   assembly line    </w:t>
      </w:r>
      <w:r>
        <w:t xml:space="preserve">   flow    </w:t>
      </w:r>
      <w:r>
        <w:t xml:space="preserve">   batch    </w:t>
      </w:r>
      <w:r>
        <w:t xml:space="preserve">   Job    </w:t>
      </w:r>
      <w:r>
        <w:t xml:space="preserve">   Operations    </w:t>
      </w:r>
      <w:r>
        <w:t xml:space="preserve">   Human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Departments</dc:title>
  <dcterms:created xsi:type="dcterms:W3CDTF">2021-10-11T07:43:28Z</dcterms:created>
  <dcterms:modified xsi:type="dcterms:W3CDTF">2021-10-11T07:43:28Z</dcterms:modified>
</cp:coreProperties>
</file>