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Functional Groups and Hybridisation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the terminology for the final step in free radical 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functional group is -OH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σ bonds are in aspirin (figure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hybridisation of a linear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functional group has an estimated pka of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bonding is present in a single carbon to hydrogen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Benzene is known as an 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figure 2, a primary, secondary or tertiary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electronegative element in a carboxylic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an example of a solution that retains its chemical composition when distilled.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the nomenclature for figure 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 the correct IUPAC name for figure 5: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compound based on the functional groups that are present in figure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compound based on the functional groups in figure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bonding is present in a double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functional group given below is characteristic of organic … figure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figure 1, a primary, secondary or tertiary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 bonds are shown in the molecule figure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isopentyl bromide, a primary, secondary or tertiary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the terminology which best describes a central atom having more than one (OH) group bonded to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Groups and Hybridisation</dc:title>
  <dcterms:created xsi:type="dcterms:W3CDTF">2021-10-11T07:44:06Z</dcterms:created>
  <dcterms:modified xsi:type="dcterms:W3CDTF">2021-10-11T07:44:06Z</dcterms:modified>
</cp:coreProperties>
</file>