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Functional Language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afternoon    </w:t>
      </w:r>
      <w:r>
        <w:t xml:space="preserve">   agree    </w:t>
      </w:r>
      <w:r>
        <w:t xml:space="preserve">   borrow    </w:t>
      </w:r>
      <w:r>
        <w:t xml:space="preserve">   drink    </w:t>
      </w:r>
      <w:r>
        <w:t xml:space="preserve">   english    </w:t>
      </w:r>
      <w:r>
        <w:t xml:space="preserve">   excuse    </w:t>
      </w:r>
      <w:r>
        <w:t xml:space="preserve">   favorite    </w:t>
      </w:r>
      <w:r>
        <w:t xml:space="preserve">   fine    </w:t>
      </w:r>
      <w:r>
        <w:t xml:space="preserve">   go    </w:t>
      </w:r>
      <w:r>
        <w:t xml:space="preserve">   good    </w:t>
      </w:r>
      <w:r>
        <w:t xml:space="preserve">   goodbye    </w:t>
      </w:r>
      <w:r>
        <w:t xml:space="preserve">   hello    </w:t>
      </w:r>
      <w:r>
        <w:t xml:space="preserve">   help    </w:t>
      </w:r>
      <w:r>
        <w:t xml:space="preserve">   homework    </w:t>
      </w:r>
      <w:r>
        <w:t xml:space="preserve">   hungry    </w:t>
      </w:r>
      <w:r>
        <w:t xml:space="preserve">   idea    </w:t>
      </w:r>
      <w:r>
        <w:t xml:space="preserve">   know    </w:t>
      </w:r>
      <w:r>
        <w:t xml:space="preserve">   light    </w:t>
      </w:r>
      <w:r>
        <w:t xml:space="preserve">   like    </w:t>
      </w:r>
      <w:r>
        <w:t xml:space="preserve">   minute    </w:t>
      </w:r>
      <w:r>
        <w:t xml:space="preserve">   morning    </w:t>
      </w:r>
      <w:r>
        <w:t xml:space="preserve">   pass    </w:t>
      </w:r>
      <w:r>
        <w:t xml:space="preserve">   please    </w:t>
      </w:r>
      <w:r>
        <w:t xml:space="preserve">   prefer    </w:t>
      </w:r>
      <w:r>
        <w:t xml:space="preserve">   quiet    </w:t>
      </w:r>
      <w:r>
        <w:t xml:space="preserve">   ready    </w:t>
      </w:r>
      <w:r>
        <w:t xml:space="preserve">   recess    </w:t>
      </w:r>
      <w:r>
        <w:t xml:space="preserve">   say    </w:t>
      </w:r>
      <w:r>
        <w:t xml:space="preserve">   sharpen    </w:t>
      </w:r>
      <w:r>
        <w:t xml:space="preserve">   sorry    </w:t>
      </w:r>
      <w:r>
        <w:t xml:space="preserve">   spell    </w:t>
      </w:r>
      <w:r>
        <w:t xml:space="preserve">   team    </w:t>
      </w:r>
      <w:r>
        <w:t xml:space="preserve">   thank    </w:t>
      </w:r>
      <w:r>
        <w:t xml:space="preserve">   think    </w:t>
      </w:r>
      <w:r>
        <w:t xml:space="preserve">   thirsty    </w:t>
      </w:r>
      <w:r>
        <w:t xml:space="preserve">   time    </w:t>
      </w:r>
      <w:r>
        <w:t xml:space="preserve">   tired    </w:t>
      </w:r>
      <w:r>
        <w:t xml:space="preserve">   tomorrow    </w:t>
      </w:r>
      <w:r>
        <w:t xml:space="preserve">   turn    </w:t>
      </w:r>
      <w:r>
        <w:t xml:space="preserve">   understand    </w:t>
      </w:r>
      <w:r>
        <w:t xml:space="preserve">   washroom    </w:t>
      </w:r>
      <w:r>
        <w:t xml:space="preserve">   water    </w:t>
      </w:r>
      <w:r>
        <w:t xml:space="preserve">   weekday    </w:t>
      </w:r>
      <w:r>
        <w:t xml:space="preserve">   weekend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Language Word Search</dc:title>
  <dcterms:created xsi:type="dcterms:W3CDTF">2021-10-11T07:44:11Z</dcterms:created>
  <dcterms:modified xsi:type="dcterms:W3CDTF">2021-10-11T07:44:11Z</dcterms:modified>
</cp:coreProperties>
</file>