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Functional Skills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a day can you leave home to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a collection of sentences around one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each sentence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 is as fierce as a lion" is an example of what English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minimum distance you must be away from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village where the college's agricultural and rural craft centre based?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writing which gives people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should you wash your hands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use with water when you are washing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writing which encourages someone to do something?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Skills English</dc:title>
  <dcterms:created xsi:type="dcterms:W3CDTF">2021-10-11T07:44:04Z</dcterms:created>
  <dcterms:modified xsi:type="dcterms:W3CDTF">2021-10-11T07:44:04Z</dcterms:modified>
</cp:coreProperties>
</file>