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Functional Structures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Specialization    </w:t>
      </w:r>
      <w:r>
        <w:t xml:space="preserve">   Disadvantages    </w:t>
      </w:r>
      <w:r>
        <w:t xml:space="preserve">   Advantages    </w:t>
      </w:r>
      <w:r>
        <w:t xml:space="preserve">   Weaknesses    </w:t>
      </w:r>
      <w:r>
        <w:t xml:space="preserve">   Strengths    </w:t>
      </w:r>
      <w:r>
        <w:t xml:space="preserve">   Sales    </w:t>
      </w:r>
      <w:r>
        <w:t xml:space="preserve">   Marketing    </w:t>
      </w:r>
      <w:r>
        <w:t xml:space="preserve">   Customer Service    </w:t>
      </w:r>
      <w:r>
        <w:t xml:space="preserve">   Organisation    </w:t>
      </w:r>
      <w:r>
        <w:t xml:space="preserve">   Administration    </w:t>
      </w:r>
      <w:r>
        <w:t xml:space="preserve">   Human Resources    </w:t>
      </w:r>
      <w:r>
        <w:t xml:space="preserve">   Finance    </w:t>
      </w:r>
      <w:r>
        <w:t xml:space="preserve">   ICT    </w:t>
      </w:r>
      <w:r>
        <w:t xml:space="preserve">   Business    </w:t>
      </w:r>
      <w:r>
        <w:t xml:space="preserve">   Production    </w:t>
      </w:r>
      <w:r>
        <w:t xml:space="preserve">   Functional Structures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Structures</dc:title>
  <dcterms:created xsi:type="dcterms:W3CDTF">2021-10-11T07:42:24Z</dcterms:created>
  <dcterms:modified xsi:type="dcterms:W3CDTF">2021-10-11T07:42:24Z</dcterms:modified>
</cp:coreProperties>
</file>