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Values</w:t>
      </w:r>
    </w:p>
    <w:p>
      <w:pPr>
        <w:pStyle w:val="Questions"/>
      </w:pPr>
      <w:r>
        <w:t xml:space="preserve">1. PSORSIEIYBNLTI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FTCNOIFEA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NEECNENDDIPE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IMONOCUMINCTA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YECMPNOETC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DSKINESN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UECAGRO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TRIAETIVCY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IIECSNLPID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VDIER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SSERAFNI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FLEBIXITLIY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EGSSVOENIRF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IGGIVN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THOSNYE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HUORM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KDOEWLGNE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YYOTLAL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TONIIGANZORA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OMOCMN NESES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FTASYE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ATNELCERO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Values</dc:title>
  <dcterms:created xsi:type="dcterms:W3CDTF">2021-11-11T03:40:15Z</dcterms:created>
  <dcterms:modified xsi:type="dcterms:W3CDTF">2021-11-11T03:40:15Z</dcterms:modified>
</cp:coreProperties>
</file>