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Functional group 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functional group contains both C-OH and C=O?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increase this the boiling point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interactions are easy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rule states that ‘electrons occupy degenerate orbitals in such a way as to maximise the number of unpaired electrons’?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homologous series of hydrocarbons can be made when 2 sp2 carbon atoms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amine is attached to 2 alkyl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 carbon atom doesn’t have any hydrogen atoms bonded to it, it is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Atomic orbitals describe the position of what particle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bonding involves a shared pair of electrons between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shape does a carbon atom with sp3 hybridisation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Carbon dioxide contains what type of hybridization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functional group is formed by the decomposition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arrangement does a carbon with sp2 hybridisation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with a carbon ring is referred to as being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electronegative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Orbitals that have the same energy levels are called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types of functional groups can be reactive with a good nucleophile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type of carbon atom is bonded to one other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carbon atom is in a ring that contains 3 double bonds what is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cyclic esters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functional group has a pKa of around 5 what is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R stand for when displaying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Amino acids form what type of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functional group has a lower boiling point than a alcohol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group chemistry crossword</dc:title>
  <dcterms:created xsi:type="dcterms:W3CDTF">2021-10-27T03:40:53Z</dcterms:created>
  <dcterms:modified xsi:type="dcterms:W3CDTF">2021-10-27T03:40:53Z</dcterms:modified>
</cp:coreProperties>
</file>