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Functional properties of food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a protein, used to make meringue.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carbohydrate e.g.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starch is added to water and heated, the grains swell causing it to thicken. e.g. Gravy or Lemon filling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thickening of the protein causing it to become a semi-solid mass. e.g. Fried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making mayonnaise. HINT - begins with 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carbohydrate e.g. 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Sugar is dissolved in a liquid and heated. The liquid then evaporates leaving sugar to clump together. e.g. Boiled lollies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Browning process formed by the action of heat on sugar e.g. Toffee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Mixing butter and sugar until it goes light and fluffy.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Browning produced by the action of heat on starch. e.g. 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Addition of air into a protein e.g. Meringue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change the properties of a protein. e.g. scrambled eggs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properties of food </dc:title>
  <dcterms:created xsi:type="dcterms:W3CDTF">2021-10-11T07:43:12Z</dcterms:created>
  <dcterms:modified xsi:type="dcterms:W3CDTF">2021-10-11T07:43:12Z</dcterms:modified>
</cp:coreProperties>
</file>