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Functionalism-Family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Parsons, Fletcher,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industrialisation changed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functions - media and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types of functions does Fletcher think the family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family is the ideal one for society?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term to describe that every type family has to fit in the type of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Murdock functions-where children are taught norms and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loss of function - family lost because of state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function - childfree families?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Loss of functions- NHS took over health care?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Functionalism-Family</dc:title>
  <dcterms:created xsi:type="dcterms:W3CDTF">2021-10-11T07:42:48Z</dcterms:created>
  <dcterms:modified xsi:type="dcterms:W3CDTF">2021-10-11T07:42:48Z</dcterms:modified>
</cp:coreProperties>
</file>