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the bigger picture and then breaks it down in to smaller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norms, values and beliefs in society that we all agree on. It is how social order is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feel connected to one another because they mostly all believe in the same norms and values.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Organisations or groups of people who govern our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founding father of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social institutions, society wouldn't be able 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Theories that have a positive view on society; they view society as something that works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and everyone in society has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of the behaviours we live our daily lives by. Sort of like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agent of socialisation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Functionalism</dc:title>
  <dcterms:created xsi:type="dcterms:W3CDTF">2021-10-11T07:43:54Z</dcterms:created>
  <dcterms:modified xsi:type="dcterms:W3CDTF">2021-10-11T07:43:54Z</dcterms:modified>
</cp:coreProperties>
</file>