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Functionalism and 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sexual function of the family suggests couples need a stable environment to have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breadwinner earns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educational function, families teach us ______ and values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functionalist thought the family had 4 functions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functionalist thought the family had 2 functions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reproductive function says that we need families to keep having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functional type of family is the ________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Functionalists have very traditional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function of the family thought the father would need to bring in money to pay for the children's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Functionalism is a _____________ theory (this means we all agree with each other)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woman's role is to be 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Functionalists believe we live in a ______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Society works like a ___________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Functionalism and the Family</dc:title>
  <dcterms:created xsi:type="dcterms:W3CDTF">2021-10-11T07:44:00Z</dcterms:created>
  <dcterms:modified xsi:type="dcterms:W3CDTF">2021-10-11T07:44:00Z</dcterms:modified>
</cp:coreProperties>
</file>