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Functionality and performance of network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property that empowers a system to keep working legitimately in case of the disappointment of a portion of its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variation in the latency on a packet flow between two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 of bundles that should be sent by the switch affects as far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when at least one parcels of information bridging a PC organize neglect to achieve their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private network that is contained within an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design and performance characteristic of a computer network or telecommunications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specialized exertion to control the typical conduct of system associations and associated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HyperText Transfer Protocol. HTTP is the underlying protocol used by the World Wide Web and this protocol defines how messages are formatted and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messages distributed by electronic means from one computer user to one or more recipients via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greatest information rate of a connection that can be associated with a switch port decides an upper bound of how much information can be sent through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parameter that estimates culmination rates of essential information units and has been utilized in a wide scope of estimations for different frameworks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components of a network system that are responsible for transmitting data and facilitating the operations of a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approval process in correspondence system where a check is performed before an association is set up to check whether current assets are adequate for the proposed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terms of service that state safety of your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when programming, which is illicitly acquired through Internet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private system that utilizes Internet innovation framework to safely share some portion of a business'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intended to keep unapproved access to or from a private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bug in the PC that can defeat files and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widely used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collect data about a user in a web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Functionality and performance of network systems</dc:title>
  <dcterms:created xsi:type="dcterms:W3CDTF">2021-10-11T07:43:49Z</dcterms:created>
  <dcterms:modified xsi:type="dcterms:W3CDTF">2021-10-11T07:43:49Z</dcterms:modified>
</cp:coreProperties>
</file>