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 regions into which the coordinate plane is divided by the x-axis and y-axis.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found by using the input and is what you get when you apply the input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y-coordinate of the lowest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set of possible x-values which will make the function "work"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quantity abstained by dividing the numer 1 by the given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slope does a horizontal line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on the line where it intersects with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on a line where it intersects with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 that assigns exactly one output for each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Side by side lines that have the same distance between them continuously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known variable and is needed to find the output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equationof a straight line in the form y-y=m(x-x)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determine whether a graph is a function.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function whose graph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set of all possible resulting values of the dependent variable after substituting the domain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measure of the steepness of a line, or section of a line, connecting 2 lines    </w:t>
            </w:r>
          </w:p>
        </w:tc>
      </w:tr>
    </w:tbl>
    <w:p>
      <w:pPr>
        <w:pStyle w:val="WordBankMedium"/>
      </w:pPr>
      <w:r>
        <w:t xml:space="preserve">   RECIPROCAL    </w:t>
      </w:r>
      <w:r>
        <w:t xml:space="preserve">   LINEAR FUNCTION    </w:t>
      </w:r>
      <w:r>
        <w:t xml:space="preserve">   PARALLEL    </w:t>
      </w:r>
      <w:r>
        <w:t xml:space="preserve">   DOMAIN    </w:t>
      </w:r>
      <w:r>
        <w:t xml:space="preserve">    RANGE    </w:t>
      </w:r>
      <w:r>
        <w:t xml:space="preserve">   Y INTERCEPT    </w:t>
      </w:r>
      <w:r>
        <w:t xml:space="preserve">   OUTPUT    </w:t>
      </w:r>
      <w:r>
        <w:t xml:space="preserve">   POINT SLOPE FORMULA    </w:t>
      </w:r>
      <w:r>
        <w:t xml:space="preserve">   X INTERCEPT    </w:t>
      </w:r>
      <w:r>
        <w:t xml:space="preserve">    SLOPE    </w:t>
      </w:r>
      <w:r>
        <w:t xml:space="preserve">    INPUT    </w:t>
      </w:r>
      <w:r>
        <w:t xml:space="preserve">   zero    </w:t>
      </w:r>
      <w:r>
        <w:t xml:space="preserve">   minimum    </w:t>
      </w:r>
      <w:r>
        <w:t xml:space="preserve">    vertical line test    </w:t>
      </w:r>
      <w:r>
        <w:t xml:space="preserve">   function    </w:t>
      </w:r>
      <w:r>
        <w:t xml:space="preserve">   quadrants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2021-10-11T07:43:40Z</dcterms:created>
  <dcterms:modified xsi:type="dcterms:W3CDTF">2021-10-11T07:43:40Z</dcterms:modified>
</cp:coreProperties>
</file>