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y-value in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relation in which every domain value is paired with exactly one range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to determine visually whether a graph is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graph made only of distinct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variable also known as the output of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format 'f(x)" is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x-value in a function.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variable associated with the x-axis.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x-values taken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x-value and one y-value used to identify a point on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y-values taken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graph with connected lines or curves.</w:t>
            </w:r>
          </w:p>
        </w:tc>
      </w:tr>
    </w:tbl>
    <w:p>
      <w:pPr>
        <w:pStyle w:val="WordBankMedium"/>
      </w:pPr>
      <w:r>
        <w:t xml:space="preserve">   DOMAIN    </w:t>
      </w:r>
      <w:r>
        <w:t xml:space="preserve">   RANGE    </w:t>
      </w:r>
      <w:r>
        <w:t xml:space="preserve">   INDEPENDENT VARIABLE    </w:t>
      </w:r>
      <w:r>
        <w:t xml:space="preserve">   FUNCTION NOTATION    </w:t>
      </w:r>
      <w:r>
        <w:t xml:space="preserve">   DISCRETE    </w:t>
      </w:r>
      <w:r>
        <w:t xml:space="preserve">   CONTINUOUS    </w:t>
      </w:r>
      <w:r>
        <w:t xml:space="preserve">   FUNCTION    </w:t>
      </w:r>
      <w:r>
        <w:t xml:space="preserve">   VERTICAL LINE TEST    </w:t>
      </w:r>
      <w:r>
        <w:t xml:space="preserve">   DEPENDENT VARIABLE    </w:t>
      </w:r>
      <w:r>
        <w:t xml:space="preserve">   INPUT    </w:t>
      </w:r>
      <w:r>
        <w:t xml:space="preserve">   OUTPUT    </w:t>
      </w:r>
      <w:r>
        <w:t xml:space="preserve">   ORDERED PAIR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</dc:title>
  <dcterms:created xsi:type="dcterms:W3CDTF">2021-10-11T07:43:47Z</dcterms:created>
  <dcterms:modified xsi:type="dcterms:W3CDTF">2021-10-11T07:43:47Z</dcterms:modified>
</cp:coreProperties>
</file>