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use a greater/less than sign when the circle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domain has a repeating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relation has no domain values repeating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see if a graph is a function, we draw this kind of line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y-values are also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notation we use to list the domain and range of graphs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diagram with 2 ovals representing a relation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graph that is a constant curve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graph with random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the x-values make up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of the y-values make up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x-values are also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2021-10-11T07:43:58Z</dcterms:created>
  <dcterms:modified xsi:type="dcterms:W3CDTF">2021-10-11T07:43:58Z</dcterms:modified>
</cp:coreProperties>
</file>