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Functions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Large"/>
      </w:pPr>
      <w:r>
        <w:t xml:space="preserve">   tangent    </w:t>
      </w:r>
      <w:r>
        <w:t xml:space="preserve">   cosine    </w:t>
      </w:r>
      <w:r>
        <w:t xml:space="preserve">   sine    </w:t>
      </w:r>
      <w:r>
        <w:t xml:space="preserve">   piecewise    </w:t>
      </w:r>
      <w:r>
        <w:t xml:space="preserve">   cubic    </w:t>
      </w:r>
      <w:r>
        <w:t xml:space="preserve">   quadratic    </w:t>
      </w:r>
      <w:r>
        <w:t xml:space="preserve">   logarithmic    </w:t>
      </w:r>
      <w:r>
        <w:t xml:space="preserve">   exponential    </w:t>
      </w:r>
      <w:r>
        <w:t xml:space="preserve">   rational    </w:t>
      </w:r>
      <w:r>
        <w:t xml:space="preserve">   radical    </w:t>
      </w:r>
      <w:r>
        <w:t xml:space="preserve">   absolute value    </w:t>
      </w:r>
      <w:r>
        <w:t xml:space="preserve">   linear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Functions</dc:title>
  <dcterms:created xsi:type="dcterms:W3CDTF">2021-10-11T07:42:29Z</dcterms:created>
  <dcterms:modified xsi:type="dcterms:W3CDTF">2021-10-11T07:42:29Z</dcterms:modified>
</cp:coreProperties>
</file>