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 in which every input value is paired with exactly one output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 quantity used as a basis for measuring (i.e. centimeters, milliliters, degrees, meters)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all possible input values of a relation 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that is true for all values of the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that is contained entirely within another set. Example: all Counting Numbers are contained within the set of Whole Numbers (Counting Numbers plus 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comparison of two quantities by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item in 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that two ratios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output of a function; a variable whose value depends on the value of the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collection of items called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with a definite number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figures that have the same shape but not necessarily the same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set with an unlimited number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equation that has no solutions.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pairing of input values with output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output values of a function or a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input of a function; a variable whose value determines the value of the output.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with no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from zero to x on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has a magnitude and can be represented in mathematical expressions by a constant or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that compares two expressions by using greater than, greater than equal to, less than, less than equal to, or not equal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symbols that make a mathematical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ratio that compares two quantities measured in different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mathematical statement that two expressions are equivalent.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2021-10-11T07:42:40Z</dcterms:created>
  <dcterms:modified xsi:type="dcterms:W3CDTF">2021-10-11T07:42:40Z</dcterms:modified>
</cp:coreProperties>
</file>