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Data    </w:t>
      </w:r>
      <w:r>
        <w:t xml:space="preserve">   Division    </w:t>
      </w:r>
      <w:r>
        <w:t xml:space="preserve">   Equal    </w:t>
      </w:r>
      <w:r>
        <w:t xml:space="preserve">   Equation    </w:t>
      </w:r>
      <w:r>
        <w:t xml:space="preserve">   Even    </w:t>
      </w:r>
      <w:r>
        <w:t xml:space="preserve">   Functions    </w:t>
      </w:r>
      <w:r>
        <w:t xml:space="preserve">   Graph    </w:t>
      </w:r>
      <w:r>
        <w:t xml:space="preserve">   Greater than    </w:t>
      </w:r>
      <w:r>
        <w:t xml:space="preserve">   Grid    </w:t>
      </w:r>
      <w:r>
        <w:t xml:space="preserve">   Inequalities    </w:t>
      </w:r>
      <w:r>
        <w:t xml:space="preserve">   Input    </w:t>
      </w:r>
      <w:r>
        <w:t xml:space="preserve">   Intercept    </w:t>
      </w:r>
      <w:r>
        <w:t xml:space="preserve">   Less than    </w:t>
      </w:r>
      <w:r>
        <w:t xml:space="preserve">   Linear Functions    </w:t>
      </w:r>
      <w:r>
        <w:t xml:space="preserve">   Math    </w:t>
      </w:r>
      <w:r>
        <w:t xml:space="preserve">   Multiplication    </w:t>
      </w:r>
      <w:r>
        <w:t xml:space="preserve">   Numbers    </w:t>
      </w:r>
      <w:r>
        <w:t xml:space="preserve">   Odd    </w:t>
      </w:r>
      <w:r>
        <w:t xml:space="preserve">   Ordered Pairs    </w:t>
      </w:r>
      <w:r>
        <w:t xml:space="preserve">   Output    </w:t>
      </w:r>
      <w:r>
        <w:t xml:space="preserve">   Relationship    </w:t>
      </w:r>
      <w:r>
        <w:t xml:space="preserve">   Set    </w:t>
      </w:r>
      <w:r>
        <w:t xml:space="preserve">   slope     </w:t>
      </w:r>
      <w:r>
        <w:t xml:space="preserve">   Solution    </w:t>
      </w:r>
      <w:r>
        <w:t xml:space="preserve">   Subtraction    </w:t>
      </w:r>
      <w:r>
        <w:t xml:space="preserve">   Table    </w:t>
      </w:r>
      <w:r>
        <w:t xml:space="preserve">   Value    </w:t>
      </w:r>
      <w:r>
        <w:t xml:space="preserve">   Variable    </w:t>
      </w:r>
      <w:r>
        <w:t xml:space="preserve">   Xaxis    </w:t>
      </w:r>
      <w:r>
        <w:t xml:space="preserve">   Yaxis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2021-10-11T07:42:45Z</dcterms:created>
  <dcterms:modified xsi:type="dcterms:W3CDTF">2021-10-11T07:42:45Z</dcterms:modified>
</cp:coreProperties>
</file>