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can be graphed with a line or a smooth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any vertical line passes through no more than one point on the graph of a relation, then the relation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variable in relation with a value that depends on the value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number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 in which each element of the domain is paired with exactly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the first numbers of the ordered pairs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variable in a function with a value that is subject to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illustrates how each element of the domain is paired with an element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 containing the x- and y-axes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number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with a graph that is not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grid formed by the intersection of two number lines, the horizontal axis and the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of points that are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name a function that is defined by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second numbers of the ordered pairs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numbers or coordinates used to locate any point on a coordinate plane, written in the form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the two axis intersect at their zero points</w:t>
            </w:r>
          </w:p>
        </w:tc>
      </w:tr>
    </w:tbl>
    <w:p>
      <w:pPr>
        <w:pStyle w:val="WordBankLarge"/>
      </w:pPr>
      <w:r>
        <w:t xml:space="preserve">   Domain    </w:t>
      </w:r>
      <w:r>
        <w:t xml:space="preserve">   Range    </w:t>
      </w:r>
      <w:r>
        <w:t xml:space="preserve">   Function    </w:t>
      </w:r>
      <w:r>
        <w:t xml:space="preserve">   Relation    </w:t>
      </w:r>
      <w:r>
        <w:t xml:space="preserve">   Function Notation    </w:t>
      </w:r>
      <w:r>
        <w:t xml:space="preserve">   Coordinate System    </w:t>
      </w:r>
      <w:r>
        <w:t xml:space="preserve">   Coordinate Plane    </w:t>
      </w:r>
      <w:r>
        <w:t xml:space="preserve">   x-axis    </w:t>
      </w:r>
      <w:r>
        <w:t xml:space="preserve">   y-axis    </w:t>
      </w:r>
      <w:r>
        <w:t xml:space="preserve">   Origin    </w:t>
      </w:r>
      <w:r>
        <w:t xml:space="preserve">   Ordered Pair    </w:t>
      </w:r>
      <w:r>
        <w:t xml:space="preserve">   x-coordinate    </w:t>
      </w:r>
      <w:r>
        <w:t xml:space="preserve">   y-coordinate    </w:t>
      </w:r>
      <w:r>
        <w:t xml:space="preserve">   Mapping    </w:t>
      </w:r>
      <w:r>
        <w:t xml:space="preserve">   Independent Variable    </w:t>
      </w:r>
      <w:r>
        <w:t xml:space="preserve">   Dependent Variable    </w:t>
      </w:r>
      <w:r>
        <w:t xml:space="preserve">   Discrete Function    </w:t>
      </w:r>
      <w:r>
        <w:t xml:space="preserve">   Continuous Function    </w:t>
      </w:r>
      <w:r>
        <w:t xml:space="preserve">   Vertical Line Test    </w:t>
      </w:r>
      <w:r>
        <w:t xml:space="preserve">   Nonlinear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2021-10-11T07:42:55Z</dcterms:created>
  <dcterms:modified xsi:type="dcterms:W3CDTF">2021-10-11T07:42:55Z</dcterms:modified>
</cp:coreProperties>
</file>