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Dependent Variable    </w:t>
      </w:r>
      <w:r>
        <w:t xml:space="preserve">   Domain    </w:t>
      </w:r>
      <w:r>
        <w:t xml:space="preserve">   Function    </w:t>
      </w:r>
      <w:r>
        <w:t xml:space="preserve">   Function Notation    </w:t>
      </w:r>
      <w:r>
        <w:t xml:space="preserve">   Function Rule    </w:t>
      </w:r>
      <w:r>
        <w:t xml:space="preserve">   Independent Variable    </w:t>
      </w:r>
      <w:r>
        <w:t xml:space="preserve">   input    </w:t>
      </w:r>
      <w:r>
        <w:t xml:space="preserve">   Linear Function    </w:t>
      </w:r>
      <w:r>
        <w:t xml:space="preserve">   Mapping Diagram    </w:t>
      </w:r>
      <w:r>
        <w:t xml:space="preserve">   Nonlinear Function    </w:t>
      </w:r>
      <w:r>
        <w:t xml:space="preserve">   Output    </w:t>
      </w:r>
      <w:r>
        <w:t xml:space="preserve">   Range    </w:t>
      </w:r>
      <w:r>
        <w:t xml:space="preserve">   Relation    </w:t>
      </w:r>
      <w:r>
        <w:t xml:space="preserve">   Table    </w:t>
      </w:r>
      <w:r>
        <w:t xml:space="preserve">   Variable    </w:t>
      </w:r>
      <w:r>
        <w:t xml:space="preserve">   Vertical Line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2021-10-11T07:43:00Z</dcterms:created>
  <dcterms:modified xsi:type="dcterms:W3CDTF">2021-10-11T07:43:00Z</dcterms:modified>
</cp:coreProperties>
</file>