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Functions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function has this if there is a point where the y-coordinate is less than every other point on the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function getting smaller in value across the entire domain.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function getting bigger in value across the entire domain.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functions have the parent function y = x squared, and the general equation y = ax squared + bx +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set of input values in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vertical line test decides.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Data that only has a finite number of values (data that can be counted).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function has this if there is a point where the y-coordinate is greater than every other point on the graph.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functions have the parent function y = 2 to the power of x, and the general equation y = a to the power of x  +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functions have the parent function y = x, and the general equation y = mx +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Data which can take any numerical value.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Functions Crossword</dc:title>
  <dcterms:created xsi:type="dcterms:W3CDTF">2021-10-11T07:44:12Z</dcterms:created>
  <dcterms:modified xsi:type="dcterms:W3CDTF">2021-10-11T07:44:12Z</dcterms:modified>
</cp:coreProperties>
</file>