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&amp; 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that tells us the slope and y-intercept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axis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output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input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where each input (x) has exactly one output (y).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there is no y-intercept in an equation, the line passes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steepness of a line on a 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with a horizontal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that does not produce a straight line on a graph and has exponents other than 0 or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with a vertical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that produces a straight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where the input values are assigned to multiple output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x-coordinate of the point where the graph of a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y-coordinate of the point where the graph of a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axis on a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&amp; Slope</dc:title>
  <dcterms:created xsi:type="dcterms:W3CDTF">2021-10-11T07:43:33Z</dcterms:created>
  <dcterms:modified xsi:type="dcterms:W3CDTF">2021-10-11T07:43:33Z</dcterms:modified>
</cp:coreProperties>
</file>