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Horizontal    </w:t>
      </w:r>
      <w:r>
        <w:t xml:space="preserve">   kmethod    </w:t>
      </w:r>
      <w:r>
        <w:t xml:space="preserve">   Let x = 0    </w:t>
      </w:r>
      <w:r>
        <w:t xml:space="preserve">   Turning point    </w:t>
      </w:r>
      <w:r>
        <w:t xml:space="preserve">   Axis of symmetry    </w:t>
      </w:r>
      <w:r>
        <w:t xml:space="preserve">   Asymptote    </w:t>
      </w:r>
      <w:r>
        <w:t xml:space="preserve">   Exponential    </w:t>
      </w:r>
      <w:r>
        <w:t xml:space="preserve">   Parabola    </w:t>
      </w:r>
      <w:r>
        <w:t xml:space="preserve">   Quadratic    </w:t>
      </w:r>
      <w:r>
        <w:t xml:space="preserve">   Domain    </w:t>
      </w:r>
      <w:r>
        <w:t xml:space="preserve">   Range    </w:t>
      </w:r>
      <w:r>
        <w:t xml:space="preserve">   Yintercept    </w:t>
      </w:r>
      <w:r>
        <w:t xml:space="preserve">   Equation    </w:t>
      </w:r>
      <w:r>
        <w:t xml:space="preserve">   Linear function    </w:t>
      </w:r>
      <w:r>
        <w:t xml:space="preserve">   Cartesian    </w:t>
      </w:r>
      <w:r>
        <w:t xml:space="preserve">   y=ax+q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Word Search</dc:title>
  <dcterms:created xsi:type="dcterms:W3CDTF">2021-10-11T07:43:22Z</dcterms:created>
  <dcterms:modified xsi:type="dcterms:W3CDTF">2021-10-11T07:43:22Z</dcterms:modified>
</cp:coreProperties>
</file>