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descartes    </w:t>
      </w:r>
      <w:r>
        <w:t xml:space="preserve">   cartesianplane    </w:t>
      </w:r>
      <w:r>
        <w:t xml:space="preserve">   coordinateplane    </w:t>
      </w:r>
      <w:r>
        <w:t xml:space="preserve">   ycoordinate    </w:t>
      </w:r>
      <w:r>
        <w:t xml:space="preserve">   xcoordinate    </w:t>
      </w:r>
      <w:r>
        <w:t xml:space="preserve">   range    </w:t>
      </w:r>
      <w:r>
        <w:t xml:space="preserve">   domain    </w:t>
      </w:r>
      <w:r>
        <w:t xml:space="preserve">   graphstories    </w:t>
      </w:r>
      <w:r>
        <w:t xml:space="preserve">   twotiming    </w:t>
      </w:r>
      <w:r>
        <w:t xml:space="preserve">   equation    </w:t>
      </w:r>
      <w:r>
        <w:t xml:space="preserve">   rule    </w:t>
      </w:r>
      <w:r>
        <w:t xml:space="preserve">   orderedpairs    </w:t>
      </w:r>
      <w:r>
        <w:t xml:space="preserve">   mapping    </w:t>
      </w:r>
      <w:r>
        <w:t xml:space="preserve">   graph    </w:t>
      </w:r>
      <w:r>
        <w:t xml:space="preserve">   table    </w:t>
      </w:r>
      <w:r>
        <w:t xml:space="preserve">   output    </w:t>
      </w:r>
      <w:r>
        <w:t xml:space="preserve">   input    </w:t>
      </w:r>
      <w:r>
        <w:t xml:space="preserve">   verticallinetest    </w:t>
      </w:r>
      <w:r>
        <w:t xml:space="preserve">   nonlinear    </w:t>
      </w:r>
      <w:r>
        <w:t xml:space="preserve">   linear    </w:t>
      </w:r>
      <w:r>
        <w:t xml:space="preserve">   continuous    </w:t>
      </w:r>
      <w:r>
        <w:t xml:space="preserve">   discrete    </w:t>
      </w:r>
      <w:r>
        <w:t xml:space="preserve">   neither    </w:t>
      </w:r>
      <w:r>
        <w:t xml:space="preserve">   both    </w:t>
      </w:r>
      <w:r>
        <w:t xml:space="preserve">   decreasing    </w:t>
      </w:r>
      <w:r>
        <w:t xml:space="preserve">   increasing    </w:t>
      </w:r>
      <w:r>
        <w:t xml:space="preserve">   function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</dc:title>
  <dcterms:created xsi:type="dcterms:W3CDTF">2021-10-11T07:43:10Z</dcterms:created>
  <dcterms:modified xsi:type="dcterms:W3CDTF">2021-10-11T07:43:10Z</dcterms:modified>
</cp:coreProperties>
</file>