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and 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describes the relationship between each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number is found by multiplying the previous term by the same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numbers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found by adding the same number to the previous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function, the input value is also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whose graph is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the output depends upon the input value, the output value is known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organizes the input-output values and the function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mathematical sentence that compares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 that assigns exactly one output value to one input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number in the list is called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and Inequalities</dc:title>
  <dcterms:created xsi:type="dcterms:W3CDTF">2021-10-11T07:42:54Z</dcterms:created>
  <dcterms:modified xsi:type="dcterms:W3CDTF">2021-10-11T07:42:54Z</dcterms:modified>
</cp:coreProperties>
</file>