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 and Relations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line    </w:t>
      </w:r>
      <w:r>
        <w:t xml:space="preserve">   list    </w:t>
      </w:r>
      <w:r>
        <w:t xml:space="preserve">   graph    </w:t>
      </w:r>
      <w:r>
        <w:t xml:space="preserve">   table    </w:t>
      </w:r>
      <w:r>
        <w:t xml:space="preserve">   mapping    </w:t>
      </w:r>
      <w:r>
        <w:t xml:space="preserve">   nonlinear    </w:t>
      </w:r>
      <w:r>
        <w:t xml:space="preserve">   linear    </w:t>
      </w:r>
      <w:r>
        <w:t xml:space="preserve">   yaxis    </w:t>
      </w:r>
      <w:r>
        <w:t xml:space="preserve">   xaxis    </w:t>
      </w:r>
      <w:r>
        <w:t xml:space="preserve">   origin    </w:t>
      </w:r>
      <w:r>
        <w:t xml:space="preserve">   coordinateplane    </w:t>
      </w:r>
      <w:r>
        <w:t xml:space="preserve">   verticallinetest    </w:t>
      </w:r>
      <w:r>
        <w:t xml:space="preserve">   orderedpair    </w:t>
      </w:r>
      <w:r>
        <w:t xml:space="preserve">   output    </w:t>
      </w:r>
      <w:r>
        <w:t xml:space="preserve">   input    </w:t>
      </w:r>
      <w:r>
        <w:t xml:space="preserve">   range    </w:t>
      </w:r>
      <w:r>
        <w:t xml:space="preserve">   domain    </w:t>
      </w:r>
      <w:r>
        <w:t xml:space="preserve">   function    </w:t>
      </w:r>
      <w:r>
        <w:t xml:space="preserve">   relation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 and Relations</dc:title>
  <dcterms:created xsi:type="dcterms:W3CDTF">2021-10-11T07:43:43Z</dcterms:created>
  <dcterms:modified xsi:type="dcterms:W3CDTF">2021-10-11T07:43:43Z</dcterms:modified>
</cp:coreProperties>
</file>