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and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locate a point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value of x that is applied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line crosses the x-axis on a given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line on a graph that runs horizontal (left to right)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x-values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result when you put x into the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all y-values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line of a graph that runs vertical (top to bottom)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relation from a set of inputs and 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line crosses the y-axis on a given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and Relations</dc:title>
  <dcterms:created xsi:type="dcterms:W3CDTF">2021-10-11T07:43:59Z</dcterms:created>
  <dcterms:modified xsi:type="dcterms:W3CDTF">2021-10-11T07:43:59Z</dcterms:modified>
</cp:coreProperties>
</file>