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and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Line Segment    </w:t>
      </w:r>
      <w:r>
        <w:t xml:space="preserve">   Continuous graph    </w:t>
      </w:r>
      <w:r>
        <w:t xml:space="preserve">   Discrete graph    </w:t>
      </w:r>
      <w:r>
        <w:t xml:space="preserve">   A Relation    </w:t>
      </w:r>
      <w:r>
        <w:t xml:space="preserve">   A Function    </w:t>
      </w:r>
      <w:r>
        <w:t xml:space="preserve">   The domain    </w:t>
      </w:r>
      <w:r>
        <w:t xml:space="preserve">   The range    </w:t>
      </w:r>
      <w:r>
        <w:t xml:space="preserve">   A mapping diagram    </w:t>
      </w:r>
      <w:r>
        <w:t xml:space="preserve">   Input    </w:t>
      </w:r>
      <w:r>
        <w:t xml:space="preserve">   Output    </w:t>
      </w:r>
      <w:r>
        <w:t xml:space="preserve">   A vertical Line Test    </w:t>
      </w:r>
      <w:r>
        <w:t xml:space="preserve">   Dependent Variable    </w:t>
      </w:r>
      <w:r>
        <w:t xml:space="preserve">   Independent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and Relations</dc:title>
  <dcterms:created xsi:type="dcterms:W3CDTF">2021-10-11T07:42:56Z</dcterms:created>
  <dcterms:modified xsi:type="dcterms:W3CDTF">2021-10-11T07:42:56Z</dcterms:modified>
</cp:coreProperties>
</file>