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 and Relations</w:t>
      </w:r>
    </w:p>
    <w:p>
      <w:pPr>
        <w:pStyle w:val="Questions"/>
      </w:pPr>
      <w:r>
        <w:t xml:space="preserve">1. REDCTSEI NFCNTUIO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UTUONSIONC CUNONITF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IADMON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NRGAE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FTICNNUO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NNOIFTUC NINTOATO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LIEANRTO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UYINQELTIA ATTOIONN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NETNDEEDP IEBVRAAL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NNDPTEEENID RBAVIEAL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INERAL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RTQCAUIAD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EXOPNTLNIAE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NFITIIEN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EIRGTSNE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EALR REMBUSN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EALTAVUE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XMMMAIU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UMMMINI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and Relations</dc:title>
  <dcterms:created xsi:type="dcterms:W3CDTF">2021-10-11T07:43:24Z</dcterms:created>
  <dcterms:modified xsi:type="dcterms:W3CDTF">2021-10-11T07:43:24Z</dcterms:modified>
</cp:coreProperties>
</file>