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notation for representing an interval as a pair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that preserves distinctness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___________ is the pointwise application of one function to the result of another to produce a third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to a system of three equations in three variables  (x,y,z), (x,y,z),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solving systems of equation with _________________ we use the elimination method or the substitution method to make a system of two equations in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system of linear equations has at least one solution, it is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system has no solutions, it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"reverses"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pointwise application of one function to the result of another to produce a third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Systems that have an __________ number of solutions are those which, after elimination, result in an expression that is always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system has an infinity number of solutions,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2021-10-11T07:43:17Z</dcterms:created>
  <dcterms:modified xsi:type="dcterms:W3CDTF">2021-10-11T07:43:17Z</dcterms:modified>
</cp:coreProperties>
</file>