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Relation    </w:t>
      </w:r>
      <w:r>
        <w:t xml:space="preserve">   Equation    </w:t>
      </w:r>
      <w:r>
        <w:t xml:space="preserve">   Mapping    </w:t>
      </w:r>
      <w:r>
        <w:t xml:space="preserve">   Table    </w:t>
      </w:r>
      <w:r>
        <w:t xml:space="preserve">   Order pairs    </w:t>
      </w:r>
      <w:r>
        <w:t xml:space="preserve">   Graph    </w:t>
      </w:r>
      <w:r>
        <w:t xml:space="preserve">   Function Machine    </w:t>
      </w:r>
      <w:r>
        <w:t xml:space="preserve">   Linear    </w:t>
      </w:r>
      <w:r>
        <w:t xml:space="preserve">   Quadratic    </w:t>
      </w:r>
      <w:r>
        <w:t xml:space="preserve">   Absolute Value    </w:t>
      </w:r>
      <w:r>
        <w:t xml:space="preserve">   Parabola    </w:t>
      </w:r>
      <w:r>
        <w:t xml:space="preserve">   Exponent    </w:t>
      </w:r>
      <w:r>
        <w:t xml:space="preserve">   Base    </w:t>
      </w:r>
      <w:r>
        <w:t xml:space="preserve">   Square root    </w:t>
      </w:r>
      <w:r>
        <w:t xml:space="preserve">   Cubic root    </w:t>
      </w:r>
      <w:r>
        <w:t xml:space="preserve">   Input and Output    </w:t>
      </w:r>
      <w:r>
        <w:t xml:space="preserve">   y variable    </w:t>
      </w:r>
      <w:r>
        <w:t xml:space="preserve">   X variable    </w:t>
      </w:r>
      <w:r>
        <w:t xml:space="preserve">   Range    </w:t>
      </w:r>
      <w:r>
        <w:t xml:space="preserve">   Domain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</dc:title>
  <dcterms:created xsi:type="dcterms:W3CDTF">2021-10-11T07:43:26Z</dcterms:created>
  <dcterms:modified xsi:type="dcterms:W3CDTF">2021-10-11T07:43:26Z</dcterms:modified>
</cp:coreProperties>
</file>