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Quadrants    </w:t>
      </w:r>
      <w:r>
        <w:t xml:space="preserve">   Ordered Pair    </w:t>
      </w:r>
      <w:r>
        <w:t xml:space="preserve">   Origin    </w:t>
      </w:r>
      <w:r>
        <w:t xml:space="preserve">   Y-value    </w:t>
      </w:r>
      <w:r>
        <w:t xml:space="preserve">   X-Value    </w:t>
      </w:r>
      <w:r>
        <w:t xml:space="preserve">   Graphing    </w:t>
      </w:r>
      <w:r>
        <w:t xml:space="preserve">   Function    </w:t>
      </w:r>
      <w:r>
        <w:t xml:space="preserve">   Vertical Line Test    </w:t>
      </w:r>
      <w:r>
        <w:t xml:space="preserve">   Output    </w:t>
      </w:r>
      <w:r>
        <w:t xml:space="preserve">   Input    </w:t>
      </w:r>
      <w:r>
        <w:t xml:space="preserve">   Decreasing    </w:t>
      </w:r>
      <w:r>
        <w:t xml:space="preserve">   Increasing    </w:t>
      </w:r>
      <w:r>
        <w:t xml:space="preserve">   Zero    </w:t>
      </w:r>
      <w:r>
        <w:t xml:space="preserve">   Evaluate    </w:t>
      </w:r>
      <w:r>
        <w:t xml:space="preserve">   Relation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2021-10-11T07:43:28Z</dcterms:created>
  <dcterms:modified xsi:type="dcterms:W3CDTF">2021-10-11T07:43:28Z</dcterms:modified>
</cp:coreProperties>
</file>