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output of a function; a variable whose value depends on the value of the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zero to x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that is contained entirely within another set. Example: all Counting Numbers are contained within the set of Whole Numbers (Counting Numbers plus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axis in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values that make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with an unlimited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axis in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with no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output values of a function or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 = {...-3, -2, -1, 0, 1, 2, 3, 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equation that has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IB N = {0, 1, 2, 3, 4, ...} in USA = {1,2,3...}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output of a function; a variable whose value depends on the value of the input.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can be written in the form ax=b, where a and b are constants and a cannot equal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consisting of distinct, disconnected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graph, a function that is moving upward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graph, a function that is moving downward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items called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can be graphed on which points are connected with a smooth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two ratios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compares two expressions by using greater than, greater than equal to, less than, less than equal to, or not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quantity used as a basis for measuring (i.e. centimeters, milliliters, degrees, 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of two quantities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with a definite number of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</dc:title>
  <dcterms:created xsi:type="dcterms:W3CDTF">2021-10-11T07:43:33Z</dcterms:created>
  <dcterms:modified xsi:type="dcterms:W3CDTF">2021-10-11T07:43:33Z</dcterms:modified>
</cp:coreProperties>
</file>