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of Behavior Post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 Any action of social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Consequence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AUTISM a neurodevelopmental disability that can cause significant social, communication, and behavioral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occurred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ANTECEDENT What happened before the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continue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CONSEQUENCE What happened after the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REINFORCEMENT Strengthens or increases the likelihood of a particular behavior or response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ATTENTION To gain a reaction from a person and or from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TANGIBLE To gain access to a desired item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challenges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ESCAPE Reinforced by getting out of a situation or avoiding it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occurred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SENSORY Behavior is being reinforced by his or her 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ABC Antecedent, Behavior,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significance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Behavior Post Assessment</dc:title>
  <dcterms:created xsi:type="dcterms:W3CDTF">2021-10-11T07:43:51Z</dcterms:created>
  <dcterms:modified xsi:type="dcterms:W3CDTF">2021-10-11T07:43:51Z</dcterms:modified>
</cp:coreProperties>
</file>