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Hotel Front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Strategies    </w:t>
      </w:r>
      <w:r>
        <w:t xml:space="preserve">   Relevance    </w:t>
      </w:r>
      <w:r>
        <w:t xml:space="preserve">   Oral    </w:t>
      </w:r>
      <w:r>
        <w:t xml:space="preserve">   Manager    </w:t>
      </w:r>
      <w:r>
        <w:t xml:space="preserve">   Function    </w:t>
      </w:r>
      <w:r>
        <w:t xml:space="preserve">   Duties    </w:t>
      </w:r>
      <w:r>
        <w:t xml:space="preserve">   Communication    </w:t>
      </w:r>
      <w:r>
        <w:t xml:space="preserve">   Beverages    </w:t>
      </w:r>
      <w:r>
        <w:t xml:space="preserve">   Visual    </w:t>
      </w:r>
      <w:r>
        <w:t xml:space="preserve">   Settlement    </w:t>
      </w:r>
      <w:r>
        <w:t xml:space="preserve">   Receptionist    </w:t>
      </w:r>
      <w:r>
        <w:t xml:space="preserve">   Night Audit    </w:t>
      </w:r>
      <w:r>
        <w:t xml:space="preserve">   Information    </w:t>
      </w:r>
      <w:r>
        <w:t xml:space="preserve">   Food    </w:t>
      </w:r>
      <w:r>
        <w:t xml:space="preserve">   Department    </w:t>
      </w:r>
      <w:r>
        <w:t xml:space="preserve">   Cashier    </w:t>
      </w:r>
      <w:r>
        <w:t xml:space="preserve">   Bellboy    </w:t>
      </w:r>
      <w:r>
        <w:t xml:space="preserve">   Valet    </w:t>
      </w:r>
      <w:r>
        <w:t xml:space="preserve">   Sales    </w:t>
      </w:r>
      <w:r>
        <w:t xml:space="preserve">   Presentation    </w:t>
      </w:r>
      <w:r>
        <w:t xml:space="preserve">   Marketing    </w:t>
      </w:r>
      <w:r>
        <w:t xml:space="preserve">   Housekeeping    </w:t>
      </w:r>
      <w:r>
        <w:t xml:space="preserve">   Entertainment    </w:t>
      </w:r>
      <w:r>
        <w:t xml:space="preserve">   Concierge    </w:t>
      </w:r>
      <w:r>
        <w:t xml:space="preserve">   Booking    </w:t>
      </w:r>
      <w:r>
        <w:t xml:space="preserve">   Attendant    </w:t>
      </w:r>
      <w:r>
        <w:t xml:space="preserve">   TImely    </w:t>
      </w:r>
      <w:r>
        <w:t xml:space="preserve">   Reservation    </w:t>
      </w:r>
      <w:r>
        <w:t xml:space="preserve">   Personnel    </w:t>
      </w:r>
      <w:r>
        <w:t xml:space="preserve">   Manual    </w:t>
      </w:r>
      <w:r>
        <w:t xml:space="preserve">   Guest    </w:t>
      </w:r>
      <w:r>
        <w:t xml:space="preserve">   Electronic    </w:t>
      </w:r>
      <w:r>
        <w:t xml:space="preserve">   Complete    </w:t>
      </w:r>
      <w:r>
        <w:t xml:space="preserve">   Bill    </w:t>
      </w:r>
      <w:r>
        <w:t xml:space="preserve">  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Hotel Front Office</dc:title>
  <dcterms:created xsi:type="dcterms:W3CDTF">2021-10-11T07:42:59Z</dcterms:created>
  <dcterms:modified xsi:type="dcterms:W3CDTF">2021-10-11T07:42:59Z</dcterms:modified>
</cp:coreProperties>
</file>