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Functions of Plant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sythesize proteins; attach to the surface of the endoplasmic reticulum; consist of RNA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inside the nucleus; made of proteins, DNA, and RNA;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organelles conduct photosynthesis; similar to mitochondria, but only are in plants and protista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is to produce proteins for the rest of the cell; has ribosomes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majority of the cell's genetic code (DNA/RNA); coordinates the cell's activities; only in eukaryotes.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layer of lipids/proteins that surround a cell; selectively permeable; controls the movement of substances in and out of cells and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function is to make cellular products like hormones and lipids; detoxifies harmful metabolic byproducts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is responsible for transporting/modifying/packaging proteins and lipids into vesicles; located in the cytoplasm next to the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water and maintains turgor pressure within a plant cell; often the largest organelle; holds materials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powerhouse of a cell; where ATP is made; regulates cellular metabolism; double-membrane 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 organelles sit in; clear and gel-like appearance; helps move parts (like hormones) through the cell and dissolve cellular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structural layer that surrounds cells, just outside the cell membrane; provides structural support and protection; made of cellulose in plant cells</w:t>
            </w:r>
          </w:p>
        </w:tc>
      </w:tr>
    </w:tbl>
    <w:p>
      <w:pPr>
        <w:pStyle w:val="WordBankLarge"/>
      </w:pPr>
      <w:r>
        <w:t xml:space="preserve">   ribosomes    </w:t>
      </w:r>
      <w:r>
        <w:t xml:space="preserve">   Rough endoplasmic reticulum    </w:t>
      </w:r>
      <w:r>
        <w:t xml:space="preserve">   golgi apparatus    </w:t>
      </w:r>
      <w:r>
        <w:t xml:space="preserve">   chloroplasts    </w:t>
      </w:r>
      <w:r>
        <w:t xml:space="preserve">   cytoplasm    </w:t>
      </w:r>
      <w:r>
        <w:t xml:space="preserve">   central vacuole    </w:t>
      </w:r>
      <w:r>
        <w:t xml:space="preserve">   cell wall    </w:t>
      </w:r>
      <w:r>
        <w:t xml:space="preserve">   cell membrane    </w:t>
      </w:r>
      <w:r>
        <w:t xml:space="preserve">   nucleus    </w:t>
      </w:r>
      <w:r>
        <w:t xml:space="preserve">   nucleolus    </w:t>
      </w:r>
      <w:r>
        <w:t xml:space="preserve">   Smooth endoplasmic reticulum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Plant Cell Parts</dc:title>
  <dcterms:created xsi:type="dcterms:W3CDTF">2021-10-11T07:43:57Z</dcterms:created>
  <dcterms:modified xsi:type="dcterms:W3CDTF">2021-10-11T07:43:57Z</dcterms:modified>
</cp:coreProperties>
</file>