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Functions of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chloroplast    </w:t>
      </w:r>
      <w:r>
        <w:t xml:space="preserve">   eukaryotic cells    </w:t>
      </w:r>
      <w:r>
        <w:t xml:space="preserve">   smooth ER    </w:t>
      </w:r>
      <w:r>
        <w:t xml:space="preserve">   rough ER    </w:t>
      </w:r>
      <w:r>
        <w:t xml:space="preserve">   ribosomes    </w:t>
      </w:r>
      <w:r>
        <w:t xml:space="preserve">   cytoplasm    </w:t>
      </w:r>
      <w:r>
        <w:t xml:space="preserve">   cell wall    </w:t>
      </w:r>
      <w:r>
        <w:t xml:space="preserve">   cell membrane    </w:t>
      </w:r>
      <w:r>
        <w:t xml:space="preserve">   golgi body    </w:t>
      </w:r>
      <w:r>
        <w:t xml:space="preserve">   vesicles    </w:t>
      </w:r>
      <w:r>
        <w:t xml:space="preserve">   lysosome    </w:t>
      </w:r>
      <w:r>
        <w:t xml:space="preserve">   nucleolus    </w:t>
      </w:r>
      <w:r>
        <w:t xml:space="preserve">   nucleus    </w:t>
      </w:r>
      <w:r>
        <w:t xml:space="preserve">   mitochondria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Functions of organelles</dc:title>
  <dcterms:created xsi:type="dcterms:W3CDTF">2021-10-11T07:43:31Z</dcterms:created>
  <dcterms:modified xsi:type="dcterms:W3CDTF">2021-10-11T07:43:31Z</dcterms:modified>
</cp:coreProperties>
</file>