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Functions of parts of a light microscope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supports the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supports the eye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focusing on low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something look bigger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lens that magnifies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magnifies the specimen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supports the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 the quality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lights the specimen to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controls the amount of light on the specimen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carry the microscope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 of parts of a light microscope</dc:title>
  <dcterms:created xsi:type="dcterms:W3CDTF">2021-10-11T07:44:06Z</dcterms:created>
  <dcterms:modified xsi:type="dcterms:W3CDTF">2021-10-11T07:44:06Z</dcterms:modified>
</cp:coreProperties>
</file>