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Functions of 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not digested or absorbed, plus water, electrolytes, mucus, shed intestinal cells,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 a solution containing hydrochloric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Semi-fluid mass of partially digested food that passes from the stomach to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mechanical and chemical breakdown of foods and the absorption of the resulting nutrients by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enzymes that digest carbohydrates, fats, nucleic acids,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Absorbs water and electrolytes from chyme remaining in the alimentary canal. Also forms and stores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protein-splitting enzyme that digests nearly all types of dietary protein into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begins digestion by mechanically breaking u solid particles into smaller pieces and mixing them with saliva.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epithelial cell specialized to secrete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Aids mixing by alternately contracting and relaxing the smooth muscle in nonadjacent segments of the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up of fat globules into smaller droplets by the action of bile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removing toxins from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Yellow-greenish liquid continuously secreted from hepatic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Rhythmic waves of muscular contraction in the walls of certain tubular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Tubular art of the digestive tract from the mouth to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is chewed and mixed with saliva. ____ stage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reaches the oropharynx and stimulates sensory receptors around the pharyngeal opening. ____stage of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peristalsis transports the food to the esophagus to the stomach. ____ stage of swallowing.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Digestive System</dc:title>
  <dcterms:created xsi:type="dcterms:W3CDTF">2021-10-11T07:43:48Z</dcterms:created>
  <dcterms:modified xsi:type="dcterms:W3CDTF">2021-10-11T07:43:48Z</dcterms:modified>
</cp:coreProperties>
</file>