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nutrition, absorption of extraneous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light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the change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Transduction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viscous jelly that fill the major chamber, where debris can accumulate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bundle of neurons coming from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with eye gaze, protects the eye and maintain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Nourishes structures surrounding it, and removes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light entering the eye and depth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light to enter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area on retina that contains only cone receptors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Eye</dc:title>
  <dcterms:created xsi:type="dcterms:W3CDTF">2021-10-11T07:43:12Z</dcterms:created>
  <dcterms:modified xsi:type="dcterms:W3CDTF">2021-10-11T07:43:12Z</dcterms:modified>
</cp:coreProperties>
</file>