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Functions of 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abrasion,bacteria,dehydration, and UV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epidermal layer of cells that secretes the chitinous cuticle.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patch of light brown color on the skin, often becoming more pronounced through exposure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dry, dark scab or falling away of dead skin, typically caused by a burn, or by the bite of a mite, or as a result of anthrax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layer of cells covering an organism,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tough outer protective layer, especially that of an animal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cells of the epidermis fight foreign invadors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fibrous protein forming the main structural constituent of hair, feathers, hoofs, claws, horns,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made in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mature melanin-forming cell, typically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main structural protein found in animal connective tissue, yielding gelatin when boiled.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oily secretion of the sebaceous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ending detects temperature ,touch ,pressure,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pale or white-topped pustule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bubble on the skin filled with serum and caused by friction, burning, or other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thickened and hardened part of the skin or soft tissue, especially in an area that has been subjected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ions,urea, organic compounds,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swelling of clotted blood within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small rounded protuberance on a part or organ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the Integumentary System</dc:title>
  <dcterms:created xsi:type="dcterms:W3CDTF">2021-10-11T07:42:49Z</dcterms:created>
  <dcterms:modified xsi:type="dcterms:W3CDTF">2021-10-11T07:42:49Z</dcterms:modified>
</cp:coreProperties>
</file>