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Fundamental Concepts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Voluntary Exchange    </w:t>
      </w:r>
      <w:r>
        <w:t xml:space="preserve">   Specialization    </w:t>
      </w:r>
      <w:r>
        <w:t xml:space="preserve">   Negative Incentive    </w:t>
      </w:r>
      <w:r>
        <w:t xml:space="preserve">   Positive Incentive    </w:t>
      </w:r>
      <w:r>
        <w:t xml:space="preserve">   Incentive    </w:t>
      </w:r>
      <w:r>
        <w:t xml:space="preserve">   Marginal Benefit    </w:t>
      </w:r>
      <w:r>
        <w:t xml:space="preserve">   Marginal Cost    </w:t>
      </w:r>
      <w:r>
        <w:t xml:space="preserve">   Rational decision making    </w:t>
      </w:r>
      <w:r>
        <w:t xml:space="preserve">   Trade offs    </w:t>
      </w:r>
      <w:r>
        <w:t xml:space="preserve">   Opportunity Cost    </w:t>
      </w:r>
      <w:r>
        <w:t xml:space="preserve">   Innovation    </w:t>
      </w:r>
      <w:r>
        <w:t xml:space="preserve">   Profit Motive    </w:t>
      </w:r>
      <w:r>
        <w:t xml:space="preserve">   Entrepreneur    </w:t>
      </w:r>
      <w:r>
        <w:t xml:space="preserve">   Physical Capital    </w:t>
      </w:r>
      <w:r>
        <w:t xml:space="preserve">   Human Capital    </w:t>
      </w:r>
      <w:r>
        <w:t xml:space="preserve">   Entrepreneurship    </w:t>
      </w:r>
      <w:r>
        <w:t xml:space="preserve">   Capital    </w:t>
      </w:r>
      <w:r>
        <w:t xml:space="preserve">   Labor    </w:t>
      </w:r>
      <w:r>
        <w:t xml:space="preserve">   Land    </w:t>
      </w:r>
      <w:r>
        <w:t xml:space="preserve">   Productive-Resources    </w:t>
      </w:r>
      <w:r>
        <w:t xml:space="preserve">   Scarcity    </w:t>
      </w:r>
      <w:r>
        <w:t xml:space="preserve">   Economics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Fundamental Concepts</dc:title>
  <dcterms:created xsi:type="dcterms:W3CDTF">2021-10-11T07:43:17Z</dcterms:created>
  <dcterms:modified xsi:type="dcterms:W3CDTF">2021-10-11T07:43:17Z</dcterms:modified>
</cp:coreProperties>
</file>