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 Mathematics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(A+B)+C=A+(B+C); (6+4)+2=6+(4+2)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vertical axis on a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the place value of the digit of what you want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data is the difference between the largest and smallest number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counting number greater than 1 that is not prime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space contained within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property Bx1=1 ; 12x1=12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counting number have exactly two different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positive or negative number that expresses the power to which the quantity is to be raised or lowered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quick way to write really big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whole number. It may be positive, negative, 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comparison between two numbers or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 which results from subtraction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equality of two ratios or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which measures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integer (whole number) that is not divisible evenly by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combine terms into fewer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you can multiply by itself to give you that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objects, numbers,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item in an ordered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 value less than 1 its numerator is smaller than it's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number that can be divided evenly by all denominators in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horizontal axis on a coordinate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that occurs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integers which can be divided by 2 with no remainder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 Mathematics </dc:title>
  <dcterms:created xsi:type="dcterms:W3CDTF">2021-10-11T07:42:42Z</dcterms:created>
  <dcterms:modified xsi:type="dcterms:W3CDTF">2021-10-11T07:42:42Z</dcterms:modified>
</cp:coreProperties>
</file>