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vital sign should be taken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of interior walls of the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UTI goes untreated, what can it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+4 graded 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Fecal occult blood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Conduit between clients and the health care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communication allows the nurse and client to develop plans?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Nursing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vital signs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Urinary leakage as a result of nerve damage.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client's knowledge and understanding about their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types of contractions decrease with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questions should the nurse ask to client?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right of delegation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Normally, how much urine can the bladder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the sender and receiver to know the message was properly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Avoids conflict, agrees or says nothing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</dc:title>
  <dcterms:created xsi:type="dcterms:W3CDTF">2021-10-11T07:44:25Z</dcterms:created>
  <dcterms:modified xsi:type="dcterms:W3CDTF">2021-10-11T07:44:25Z</dcterms:modified>
</cp:coreProperties>
</file>