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Fundamentals Lab </w:t>
      </w:r>
    </w:p>
    <w:p>
      <w:pPr>
        <w:pStyle w:val="Questions"/>
      </w:pPr>
      <w:r>
        <w:t xml:space="preserve">1. TBLAE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TBEU OUNISHG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LLWA UBCYK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ALWL CKYBU YRTA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EABTL YBCKU RAYT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RD TSECETSA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RC TTCSESEA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TLBAE LSTNCOOR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TBUE STUPRPO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CTLMOIRLOA SYMSBAEL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XYAR- SNOOTLRC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ELATB OCKL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REPOUXSE UTBNTO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14. OMRIOTN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RD AGMEI CEERPOTR IBARTSEET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BMILOE OLCOYORUSFP MR-A)(C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17. MEOLBI PFSRYOLCUOO NOITROM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18. AYX-R NI SEU INRAGNW SNGI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19. OROD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DLIFE LIGHT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Fundamentals Lab </dc:title>
  <dcterms:created xsi:type="dcterms:W3CDTF">2021-10-11T07:44:14Z</dcterms:created>
  <dcterms:modified xsi:type="dcterms:W3CDTF">2021-10-11T07:44:14Z</dcterms:modified>
</cp:coreProperties>
</file>