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Printer produces the kind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fullstop and a space in a document is considered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output device that prints paper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output from the monitor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panel of keys that operate a computer or typewriter.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send sound into the compute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household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Speaker produces this type of ouput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output device that displays information in pictorial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digital device can be an input or 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printer prints a character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output hardware device that connects to a computer to generate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display area on the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support 100 users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digital schedules and contact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printer prints photo quality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mainly to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 of the CU and 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integral part of the graphical user interface (GUI) of any personal computer.</w:t>
            </w:r>
          </w:p>
        </w:tc>
      </w:tr>
    </w:tbl>
    <w:p>
      <w:pPr>
        <w:pStyle w:val="WordBankMedium"/>
      </w:pPr>
      <w:r>
        <w:t xml:space="preserve">   screen    </w:t>
      </w:r>
      <w:r>
        <w:t xml:space="preserve">   keyboard    </w:t>
      </w:r>
      <w:r>
        <w:t xml:space="preserve">   monitor    </w:t>
      </w:r>
      <w:r>
        <w:t xml:space="preserve">   speaker    </w:t>
      </w:r>
      <w:r>
        <w:t xml:space="preserve">   printer    </w:t>
      </w:r>
      <w:r>
        <w:t xml:space="preserve">   mouse    </w:t>
      </w:r>
      <w:r>
        <w:t xml:space="preserve">   CPU    </w:t>
      </w:r>
      <w:r>
        <w:t xml:space="preserve">   minicomputer    </w:t>
      </w:r>
      <w:r>
        <w:t xml:space="preserve">   palmtop    </w:t>
      </w:r>
      <w:r>
        <w:t xml:space="preserve">   character    </w:t>
      </w:r>
      <w:r>
        <w:t xml:space="preserve">   inkjet    </w:t>
      </w:r>
      <w:r>
        <w:t xml:space="preserve">   dot matrix    </w:t>
      </w:r>
      <w:r>
        <w:t xml:space="preserve">   sound    </w:t>
      </w:r>
      <w:r>
        <w:t xml:space="preserve">   hardcopy    </w:t>
      </w:r>
      <w:r>
        <w:t xml:space="preserve">   laser    </w:t>
      </w:r>
      <w:r>
        <w:t xml:space="preserve">   joystick    </w:t>
      </w:r>
      <w:r>
        <w:t xml:space="preserve">   softcopy    </w:t>
      </w:r>
      <w:r>
        <w:t xml:space="preserve">   microphone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Computing</dc:title>
  <dcterms:created xsi:type="dcterms:W3CDTF">2021-10-11T07:44:25Z</dcterms:created>
  <dcterms:modified xsi:type="dcterms:W3CDTF">2021-10-11T07:44:25Z</dcterms:modified>
</cp:coreProperties>
</file>