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Fundamentals of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decide how to combine resources to create new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human-made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governments must decide between spending money on military or domestic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goods and services are available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land, labor, and capital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desirable alternative given up as the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we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effort people devote to tasks for which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consumers want more of a good or service than producers have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fewer resources than an economy is capable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how people seek to satisfy their needs by 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knowledge and skills a worker gains or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cost of adding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one benefit to gain another, greater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resources in a way that maximizes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extra benefit of adding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or activities that one person performs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objects someone produces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Economics</dc:title>
  <dcterms:created xsi:type="dcterms:W3CDTF">2021-10-11T07:44:12Z</dcterms:created>
  <dcterms:modified xsi:type="dcterms:W3CDTF">2021-10-11T07:44:12Z</dcterms:modified>
</cp:coreProperties>
</file>