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Fundamentals of Electrical Engineering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4.	term used to describe the speed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4.	the joining of 2 or more circuit elements in an electrical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6.	measurement of energy gained by a unit of charge in a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7.	the time rate of flow of electrical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2.	subdivision of electrical engineering to describe readers for DVD discs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1.	a control circuit to regulate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2.	an electronic circuit that senses heart beats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5.	device used to produce microwave energy in an 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3.	the control mechanism for currents in a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3.	term used to describe the speed of electrons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Fundamentals of Electrical Engineering</dc:title>
  <dcterms:created xsi:type="dcterms:W3CDTF">2021-10-11T07:44:16Z</dcterms:created>
  <dcterms:modified xsi:type="dcterms:W3CDTF">2021-10-11T07:44:16Z</dcterms:modified>
</cp:coreProperties>
</file>