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Fundamentals of Electrical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units of an electrical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measurement of energy gained by a unit of charge in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joining of 2 or more circuit elements in an electrical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subdivision of electrical engineering to describe readers for DVD discs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term used to describe the speed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term used to describe the speed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example of a communication system in electrical engineering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device used to produce microwave energy in an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control circuit to regulate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time rate of flow of electrical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waveform of an alternating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electronic circuit that senses heart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control mechanism for currents in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excellent electrical conductor used in electrical wiring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Fundamentals of Electrical Engineering</dc:title>
  <dcterms:created xsi:type="dcterms:W3CDTF">2021-10-11T07:44:18Z</dcterms:created>
  <dcterms:modified xsi:type="dcterms:W3CDTF">2021-10-11T07:44:18Z</dcterms:modified>
</cp:coreProperties>
</file>