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Fundamentals of Eyelash Extension Removal</w:t>
      </w:r>
    </w:p>
    <w:p>
      <w:pPr>
        <w:pStyle w:val="Questions"/>
      </w:pPr>
      <w:r>
        <w:t xml:space="preserve">1. AMOERLV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BAANNA LEEP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HVIADESE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RMACE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BRSCMAOIW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REZWEEST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ZNRTASIIE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EAPT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NCTOTO DPA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AYBB HPSMAOO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ARWET 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Fundamentals of Eyelash Extension Removal</dc:title>
  <dcterms:created xsi:type="dcterms:W3CDTF">2021-10-11T07:43:28Z</dcterms:created>
  <dcterms:modified xsi:type="dcterms:W3CDTF">2021-10-11T07:43:28Z</dcterms:modified>
</cp:coreProperties>
</file>